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68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января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Зайнадиева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Зайрхана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Заудиевича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8rplc-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7rplc-6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неработающего,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пенсионера,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и проживающего по адресу: </w:t>
      </w:r>
      <w:r>
        <w:rPr>
          <w:rStyle w:val="cat-UserDefinedgrp-39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водительское удостоверение: </w:t>
      </w:r>
      <w:r>
        <w:rPr>
          <w:rStyle w:val="cat-ExternalSystemDefinedgrp-37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36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Зайнадиев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З.З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20.12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</w:t>
      </w:r>
      <w:r>
        <w:rPr>
          <w:rStyle w:val="cat-UserDefinedgrp-40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19.12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500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1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18.09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2 ст. 12.9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Зайнадиев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З.З</w:t>
      </w:r>
      <w:r>
        <w:rPr>
          <w:rFonts w:ascii="Times New Roman" w:eastAsia="Times New Roman" w:hAnsi="Times New Roman" w:cs="Times New Roman"/>
          <w:sz w:val="25"/>
          <w:szCs w:val="25"/>
        </w:rPr>
        <w:t>. признал событие и вину в совершении административного правонарушения.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5"/>
          <w:szCs w:val="25"/>
        </w:rPr>
        <w:t>Зайнадиев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З.З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Зайнадиев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З.З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Style w:val="cat-UserDefinedgrp-42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27.12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Зайнадиев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З.З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 штраф, с его подписью о том, что с данным протоколом ознакомлен, права разъяснены,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УИН </w:t>
      </w:r>
      <w:r>
        <w:rPr>
          <w:rStyle w:val="cat-UserDefinedgrp-41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18.09.2024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Зайнадиев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З.З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>2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20.10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правонарушения;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>об отс</w:t>
      </w:r>
      <w:r>
        <w:rPr>
          <w:rFonts w:ascii="Times New Roman" w:eastAsia="Times New Roman" w:hAnsi="Times New Roman" w:cs="Times New Roman"/>
          <w:sz w:val="25"/>
          <w:szCs w:val="25"/>
        </w:rPr>
        <w:t>утствии данных по оплате штрафа;</w:t>
      </w:r>
    </w:p>
    <w:p>
      <w:pPr>
        <w:tabs>
          <w:tab w:val="left" w:pos="769"/>
        </w:tabs>
        <w:spacing w:before="0" w:after="0"/>
        <w:ind w:left="58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сведе</w:t>
      </w:r>
      <w:r>
        <w:rPr>
          <w:rFonts w:ascii="Times New Roman" w:eastAsia="Times New Roman" w:hAnsi="Times New Roman" w:cs="Times New Roman"/>
          <w:sz w:val="25"/>
          <w:szCs w:val="25"/>
        </w:rPr>
        <w:t>ниями административной практики.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Зайнадиев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З.З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19.12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Зайнадиев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З.З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Зайнадиев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З.З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установленные обстоятельства, данные о личности </w:t>
      </w:r>
      <w:r>
        <w:rPr>
          <w:rFonts w:ascii="Times New Roman" w:eastAsia="Times New Roman" w:hAnsi="Times New Roman" w:cs="Times New Roman"/>
          <w:sz w:val="25"/>
          <w:szCs w:val="25"/>
        </w:rPr>
        <w:t>Зайнадиев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З.З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назначает ему административное наказание в виде административного штрафа.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Зайнадиева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Зайрхана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Заудиевича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1 000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олучатель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0412365400395000682520176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rPr>
          <w:sz w:val="25"/>
          <w:szCs w:val="25"/>
        </w:rPr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0723" w:type="dxa"/>
        <w:tblInd w:w="221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14"/>
        <w:gridCol w:w="5609"/>
      </w:tblGrid>
      <w:tr>
        <w:tblPrEx>
          <w:tblW w:w="10723" w:type="dxa"/>
          <w:tblInd w:w="221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1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38rplc-5">
    <w:name w:val="cat-ExternalSystemDefined grp-38 rplc-5"/>
    <w:basedOn w:val="DefaultParagraphFont"/>
  </w:style>
  <w:style w:type="character" w:customStyle="1" w:styleId="cat-PassportDatagrp-27rplc-6">
    <w:name w:val="cat-PassportData grp-27 rplc-6"/>
    <w:basedOn w:val="DefaultParagraphFont"/>
  </w:style>
  <w:style w:type="character" w:customStyle="1" w:styleId="cat-UserDefinedgrp-39rplc-7">
    <w:name w:val="cat-UserDefined grp-39 rplc-7"/>
    <w:basedOn w:val="DefaultParagraphFont"/>
  </w:style>
  <w:style w:type="character" w:customStyle="1" w:styleId="cat-ExternalSystemDefinedgrp-37rplc-9">
    <w:name w:val="cat-ExternalSystemDefined grp-37 rplc-9"/>
    <w:basedOn w:val="DefaultParagraphFont"/>
  </w:style>
  <w:style w:type="character" w:customStyle="1" w:styleId="cat-ExternalSystemDefinedgrp-36rplc-11">
    <w:name w:val="cat-ExternalSystemDefined grp-36 rplc-11"/>
    <w:basedOn w:val="DefaultParagraphFont"/>
  </w:style>
  <w:style w:type="character" w:customStyle="1" w:styleId="cat-UserDefinedgrp-40rplc-14">
    <w:name w:val="cat-UserDefined grp-40 rplc-14"/>
    <w:basedOn w:val="DefaultParagraphFont"/>
  </w:style>
  <w:style w:type="character" w:customStyle="1" w:styleId="cat-UserDefinedgrp-41rplc-18">
    <w:name w:val="cat-UserDefined grp-41 rplc-18"/>
    <w:basedOn w:val="DefaultParagraphFont"/>
  </w:style>
  <w:style w:type="character" w:customStyle="1" w:styleId="cat-UserDefinedgrp-42rplc-24">
    <w:name w:val="cat-UserDefined grp-42 rplc-24"/>
    <w:basedOn w:val="DefaultParagraphFont"/>
  </w:style>
  <w:style w:type="character" w:customStyle="1" w:styleId="cat-UserDefinedgrp-41rplc-28">
    <w:name w:val="cat-UserDefined grp-41 rplc-28"/>
    <w:basedOn w:val="DefaultParagraphFont"/>
  </w:style>
  <w:style w:type="character" w:customStyle="1" w:styleId="cat-UserDefinedgrp-43rplc-47">
    <w:name w:val="cat-UserDefined grp-43 rplc-47"/>
    <w:basedOn w:val="DefaultParagraphFont"/>
  </w:style>
  <w:style w:type="character" w:customStyle="1" w:styleId="cat-UserDefinedgrp-44rplc-50">
    <w:name w:val="cat-UserDefined grp-44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